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5" w:rsidRDefault="008A18D5" w:rsidP="00877E75">
      <w:pPr>
        <w:pStyle w:val="Default"/>
        <w:tabs>
          <w:tab w:val="left" w:pos="284"/>
        </w:tabs>
        <w:ind w:left="5529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B62952"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0D47451" wp14:editId="317F0D43">
            <wp:simplePos x="0" y="0"/>
            <wp:positionH relativeFrom="column">
              <wp:posOffset>-155106</wp:posOffset>
            </wp:positionH>
            <wp:positionV relativeFrom="paragraph">
              <wp:posOffset>-176281</wp:posOffset>
            </wp:positionV>
            <wp:extent cx="2154555" cy="657225"/>
            <wp:effectExtent l="0" t="0" r="0" b="9525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952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93CACAF" wp14:editId="17B97544">
            <wp:simplePos x="0" y="0"/>
            <wp:positionH relativeFrom="column">
              <wp:posOffset>4020185</wp:posOffset>
            </wp:positionH>
            <wp:positionV relativeFrom="paragraph">
              <wp:posOffset>-270510</wp:posOffset>
            </wp:positionV>
            <wp:extent cx="678180" cy="603885"/>
            <wp:effectExtent l="0" t="0" r="7620" b="5715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8D5" w:rsidRPr="008A18D5" w:rsidRDefault="008A18D5" w:rsidP="008A18D5">
      <w:pPr>
        <w:pStyle w:val="Default"/>
        <w:tabs>
          <w:tab w:val="left" w:pos="284"/>
        </w:tabs>
        <w:ind w:left="5529"/>
        <w:jc w:val="center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                 </w:t>
      </w:r>
      <w:r w:rsidRPr="008A18D5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Powiat Skarżyski</w:t>
      </w:r>
    </w:p>
    <w:p w:rsidR="008A18D5" w:rsidRDefault="008A18D5" w:rsidP="00877E75">
      <w:pPr>
        <w:pStyle w:val="Default"/>
        <w:tabs>
          <w:tab w:val="left" w:pos="284"/>
        </w:tabs>
        <w:ind w:left="5529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877E75" w:rsidRPr="00877E75" w:rsidRDefault="00877E75" w:rsidP="00877E75">
      <w:pPr>
        <w:pStyle w:val="Default"/>
        <w:tabs>
          <w:tab w:val="left" w:pos="284"/>
        </w:tabs>
        <w:ind w:left="5529"/>
        <w:rPr>
          <w:rFonts w:asciiTheme="minorHAnsi" w:hAnsiTheme="minorHAnsi" w:cstheme="minorHAnsi"/>
          <w:bCs/>
          <w:sz w:val="16"/>
          <w:szCs w:val="16"/>
        </w:rPr>
      </w:pPr>
      <w:r w:rsidRPr="00877E75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5</w:t>
      </w:r>
      <w:r w:rsidRPr="00877E75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do Regulaminu </w:t>
      </w:r>
      <w:r w:rsidRPr="00877E75">
        <w:rPr>
          <w:rFonts w:asciiTheme="minorHAnsi" w:eastAsia="Times New Roman" w:hAnsiTheme="minorHAnsi" w:cstheme="minorHAnsi"/>
          <w:sz w:val="16"/>
          <w:szCs w:val="16"/>
          <w:lang w:eastAsia="pl-PL"/>
        </w:rPr>
        <w:br/>
      </w:r>
      <w:r w:rsidRPr="00877E75">
        <w:rPr>
          <w:rFonts w:asciiTheme="minorHAnsi" w:hAnsiTheme="minorHAnsi" w:cstheme="minorHAnsi"/>
          <w:bCs/>
          <w:sz w:val="16"/>
          <w:szCs w:val="16"/>
        </w:rPr>
        <w:t xml:space="preserve">świadczenia usług asystencji, rekrutacji i naboru </w:t>
      </w:r>
    </w:p>
    <w:p w:rsidR="00877E75" w:rsidRPr="00877E75" w:rsidRDefault="00877E75" w:rsidP="00877E75">
      <w:pPr>
        <w:pStyle w:val="Default"/>
        <w:tabs>
          <w:tab w:val="left" w:pos="284"/>
        </w:tabs>
        <w:ind w:left="5529"/>
        <w:rPr>
          <w:rFonts w:asciiTheme="minorHAnsi" w:hAnsiTheme="minorHAnsi" w:cstheme="minorHAnsi"/>
          <w:bCs/>
          <w:sz w:val="16"/>
          <w:szCs w:val="16"/>
        </w:rPr>
      </w:pPr>
      <w:r w:rsidRPr="00877E75">
        <w:rPr>
          <w:rFonts w:asciiTheme="minorHAnsi" w:hAnsiTheme="minorHAnsi" w:cstheme="minorHAnsi"/>
          <w:bCs/>
          <w:sz w:val="16"/>
          <w:szCs w:val="16"/>
        </w:rPr>
        <w:t>do Programu „Asystent osobisty osoby z niepełnosprawnością” dla Jednostek Samorządu Terytorialnego- edycja 2026</w:t>
      </w:r>
      <w:bookmarkStart w:id="0" w:name="_GoBack"/>
      <w:bookmarkEnd w:id="0"/>
    </w:p>
    <w:p w:rsidR="00E1161D" w:rsidRPr="00034FB6" w:rsidRDefault="000D411F" w:rsidP="00877E75">
      <w:pPr>
        <w:pStyle w:val="Nagwek1"/>
        <w:ind w:left="-567"/>
        <w:rPr>
          <w:color w:val="000000" w:themeColor="text1"/>
        </w:rPr>
      </w:pPr>
      <w:r w:rsidRPr="00034FB6">
        <w:rPr>
          <w:color w:val="000000" w:themeColor="text1"/>
        </w:rPr>
        <w:t>Kwestionariusz Samooceny – AOO</w:t>
      </w:r>
      <w:r w:rsidR="00034FB6" w:rsidRPr="00034FB6">
        <w:rPr>
          <w:color w:val="000000" w:themeColor="text1"/>
        </w:rPr>
        <w:t>z</w:t>
      </w:r>
      <w:r w:rsidRPr="00034FB6">
        <w:rPr>
          <w:color w:val="000000" w:themeColor="text1"/>
        </w:rPr>
        <w:t>N 2026</w:t>
      </w:r>
      <w:r w:rsidR="00BA606E">
        <w:rPr>
          <w:color w:val="000000" w:themeColor="text1"/>
        </w:rPr>
        <w:t xml:space="preserve"> </w:t>
      </w:r>
      <w:r w:rsidRPr="00034FB6">
        <w:rPr>
          <w:color w:val="000000" w:themeColor="text1"/>
        </w:rPr>
        <w:t>Powiat Skarżyski</w:t>
      </w:r>
    </w:p>
    <w:p w:rsidR="00E1161D" w:rsidRDefault="000D411F" w:rsidP="0001674B">
      <w:pPr>
        <w:pStyle w:val="Nagwek2"/>
        <w:numPr>
          <w:ilvl w:val="0"/>
          <w:numId w:val="10"/>
        </w:numPr>
        <w:rPr>
          <w:color w:val="000000" w:themeColor="text1"/>
        </w:rPr>
      </w:pPr>
      <w:r w:rsidRPr="00034FB6">
        <w:rPr>
          <w:color w:val="000000" w:themeColor="text1"/>
        </w:rPr>
        <w:t>Dane osoby ubiegającej się o usługi asystenta (Powiat Skarżyski)</w:t>
      </w:r>
    </w:p>
    <w:p w:rsidR="0001674B" w:rsidRPr="0001674B" w:rsidRDefault="0001674B" w:rsidP="0001674B"/>
    <w:p w:rsidR="00E1161D" w:rsidRDefault="000D411F" w:rsidP="00913F27">
      <w:pPr>
        <w:ind w:left="-567"/>
      </w:pPr>
      <w:r>
        <w:t xml:space="preserve">Imię i nazwisko: </w:t>
      </w:r>
      <w:r w:rsidR="00431F74">
        <w:t>………………………………………………………………………………………</w:t>
      </w:r>
    </w:p>
    <w:p w:rsidR="00E1161D" w:rsidRDefault="000D411F" w:rsidP="00913F27">
      <w:pPr>
        <w:ind w:left="-567"/>
      </w:pPr>
      <w:r>
        <w:t xml:space="preserve">Data urodzenia: </w:t>
      </w:r>
      <w:r w:rsidR="00431F74">
        <w:t>………………………………….</w:t>
      </w:r>
      <w:r w:rsidR="00E12A5A">
        <w:t>, wiek:………</w:t>
      </w:r>
    </w:p>
    <w:p w:rsidR="00E1161D" w:rsidRDefault="000D411F" w:rsidP="00913F27">
      <w:pPr>
        <w:ind w:left="-567"/>
      </w:pPr>
      <w:r>
        <w:t xml:space="preserve">Adres zamieszkania (Powiat Skarżyski): </w:t>
      </w:r>
      <w:r w:rsidR="00431F74">
        <w:t>……………………………………………………………………………………………………..</w:t>
      </w:r>
    </w:p>
    <w:p w:rsidR="00E1161D" w:rsidRDefault="000D411F" w:rsidP="00913F27">
      <w:pPr>
        <w:ind w:left="-567"/>
      </w:pPr>
      <w:r>
        <w:t xml:space="preserve">Telefon kontaktowy: </w:t>
      </w:r>
      <w:r w:rsidR="00431F74">
        <w:t>…………………………………………</w:t>
      </w:r>
    </w:p>
    <w:p w:rsidR="0050175C" w:rsidRDefault="000D411F" w:rsidP="00D37D2E">
      <w:pPr>
        <w:ind w:left="-567"/>
      </w:pPr>
      <w:r>
        <w:t xml:space="preserve">Rodzaj niepełnosprawności </w:t>
      </w:r>
      <w:r w:rsidR="00431F74">
        <w:t>stopień</w:t>
      </w:r>
      <w:r>
        <w:t xml:space="preserve">/ symbol: </w:t>
      </w:r>
      <w:r w:rsidR="00431F74">
        <w:t>……………………………………………..</w:t>
      </w:r>
    </w:p>
    <w:p w:rsidR="00466001" w:rsidRPr="00F920E3" w:rsidRDefault="0050175C" w:rsidP="00913F27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66001" w:rsidRPr="00F920E3">
        <w:rPr>
          <w:b/>
          <w:sz w:val="24"/>
          <w:szCs w:val="24"/>
        </w:rPr>
        <w:t xml:space="preserve">. Ocena </w:t>
      </w:r>
      <w:r w:rsidR="00F920E3" w:rsidRPr="00F920E3">
        <w:rPr>
          <w:b/>
          <w:sz w:val="24"/>
          <w:szCs w:val="24"/>
        </w:rPr>
        <w:t>indywidualna sytuacji uczestnika</w:t>
      </w:r>
      <w:r w:rsidR="00466001" w:rsidRPr="00F920E3">
        <w:rPr>
          <w:b/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3372"/>
        <w:gridCol w:w="3523"/>
        <w:gridCol w:w="3312"/>
      </w:tblGrid>
      <w:tr w:rsidR="00466001" w:rsidRPr="00763E4E" w:rsidTr="002A2D87">
        <w:trPr>
          <w:trHeight w:val="20"/>
        </w:trPr>
        <w:tc>
          <w:tcPr>
            <w:tcW w:w="10207" w:type="dxa"/>
            <w:gridSpan w:val="3"/>
          </w:tcPr>
          <w:p w:rsidR="00466001" w:rsidRPr="00763E4E" w:rsidRDefault="00F920E3" w:rsidP="00C014EF">
            <w:pPr>
              <w:jc w:val="center"/>
              <w:rPr>
                <w:b/>
              </w:rPr>
            </w:pPr>
            <w:r>
              <w:rPr>
                <w:b/>
              </w:rPr>
              <w:t>Zamieszkanie</w:t>
            </w:r>
          </w:p>
        </w:tc>
      </w:tr>
      <w:tr w:rsidR="00BB4556" w:rsidRPr="00763E4E" w:rsidTr="002A2D87">
        <w:trPr>
          <w:trHeight w:val="20"/>
        </w:trPr>
        <w:tc>
          <w:tcPr>
            <w:tcW w:w="3402" w:type="dxa"/>
          </w:tcPr>
          <w:p w:rsidR="0050175C" w:rsidRPr="00E12A5A" w:rsidRDefault="0050175C" w:rsidP="00C014EF">
            <w:pPr>
              <w:rPr>
                <w:b/>
                <w:sz w:val="24"/>
                <w:szCs w:val="24"/>
                <w:u w:val="single"/>
              </w:rPr>
            </w:pPr>
            <w:r w:rsidRPr="00E12A5A">
              <w:rPr>
                <w:b/>
                <w:sz w:val="24"/>
                <w:szCs w:val="24"/>
                <w:u w:val="single"/>
              </w:rPr>
              <w:t>ZAZNACZYĆ X POPRAWNĄ ODPOWIEDŹ</w:t>
            </w:r>
          </w:p>
          <w:p w:rsidR="0050175C" w:rsidRDefault="0050175C" w:rsidP="00C014EF"/>
        </w:tc>
        <w:tc>
          <w:tcPr>
            <w:tcW w:w="3402" w:type="dxa"/>
          </w:tcPr>
          <w:p w:rsidR="0050175C" w:rsidRPr="000D411F" w:rsidRDefault="0050175C" w:rsidP="00C014EF">
            <w:pPr>
              <w:jc w:val="center"/>
            </w:pPr>
            <w:r w:rsidRPr="000D411F">
              <w:t>TAK</w:t>
            </w:r>
          </w:p>
        </w:tc>
        <w:tc>
          <w:tcPr>
            <w:tcW w:w="3403" w:type="dxa"/>
          </w:tcPr>
          <w:p w:rsidR="0050175C" w:rsidRPr="000D411F" w:rsidRDefault="0050175C" w:rsidP="00C014EF">
            <w:pPr>
              <w:jc w:val="center"/>
            </w:pPr>
            <w:r w:rsidRPr="000D411F">
              <w:t>NIE</w:t>
            </w:r>
          </w:p>
        </w:tc>
      </w:tr>
      <w:tr w:rsidR="00BB4556" w:rsidRPr="00763E4E" w:rsidTr="002A2D87">
        <w:trPr>
          <w:trHeight w:val="20"/>
        </w:trPr>
        <w:tc>
          <w:tcPr>
            <w:tcW w:w="3402" w:type="dxa"/>
          </w:tcPr>
          <w:p w:rsidR="00466001" w:rsidRPr="000D411F" w:rsidRDefault="00F920E3" w:rsidP="00C014EF">
            <w:pPr>
              <w:jc w:val="center"/>
            </w:pPr>
            <w:r w:rsidRPr="000D411F">
              <w:t xml:space="preserve">Osoba samotnie zamieszkująca </w:t>
            </w:r>
            <w:r w:rsidR="003E2FE2">
              <w:br/>
            </w:r>
            <w:r w:rsidRPr="000D411F">
              <w:t>i  gospodarująca</w:t>
            </w:r>
            <w:r w:rsidR="00E40BB5" w:rsidRPr="000D411F">
              <w:t xml:space="preserve"> (nie dotyczy dzieci)</w:t>
            </w:r>
          </w:p>
        </w:tc>
        <w:tc>
          <w:tcPr>
            <w:tcW w:w="3402" w:type="dxa"/>
          </w:tcPr>
          <w:p w:rsidR="00466001" w:rsidRPr="00763E4E" w:rsidRDefault="00466001" w:rsidP="00C014EF">
            <w:p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466001" w:rsidRPr="00763E4E" w:rsidRDefault="00466001" w:rsidP="00C014EF">
            <w:pPr>
              <w:jc w:val="center"/>
              <w:rPr>
                <w:b/>
              </w:rPr>
            </w:pPr>
          </w:p>
        </w:tc>
      </w:tr>
      <w:tr w:rsidR="00BB4556" w:rsidRPr="00763E4E" w:rsidTr="002A2D87">
        <w:trPr>
          <w:trHeight w:val="20"/>
        </w:trPr>
        <w:tc>
          <w:tcPr>
            <w:tcW w:w="3402" w:type="dxa"/>
          </w:tcPr>
          <w:p w:rsidR="00466001" w:rsidRPr="000D411F" w:rsidRDefault="00F920E3" w:rsidP="00C014EF">
            <w:pPr>
              <w:jc w:val="center"/>
            </w:pPr>
            <w:r w:rsidRPr="000D411F">
              <w:t xml:space="preserve">Osób z niepełnosprawnościami wspólnie zamieszkujących i gospodarujących </w:t>
            </w:r>
            <w:r w:rsidR="00E40BB5" w:rsidRPr="000D411F">
              <w:t>(nie dotyczy dzieci)</w:t>
            </w:r>
          </w:p>
        </w:tc>
        <w:tc>
          <w:tcPr>
            <w:tcW w:w="3402" w:type="dxa"/>
          </w:tcPr>
          <w:p w:rsidR="00466001" w:rsidRPr="00763E4E" w:rsidRDefault="00466001" w:rsidP="00C014EF">
            <w:p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466001" w:rsidRPr="00763E4E" w:rsidRDefault="00466001" w:rsidP="00C014EF">
            <w:pPr>
              <w:jc w:val="center"/>
              <w:rPr>
                <w:b/>
              </w:rPr>
            </w:pPr>
          </w:p>
        </w:tc>
      </w:tr>
      <w:tr w:rsidR="00BB4556" w:rsidRPr="00763E4E" w:rsidTr="00D37D2E">
        <w:trPr>
          <w:trHeight w:val="1435"/>
        </w:trPr>
        <w:tc>
          <w:tcPr>
            <w:tcW w:w="3402" w:type="dxa"/>
          </w:tcPr>
          <w:p w:rsidR="00E40BB5" w:rsidRPr="000D411F" w:rsidRDefault="00E40BB5" w:rsidP="00C014EF">
            <w:pPr>
              <w:jc w:val="center"/>
            </w:pPr>
            <w:r w:rsidRPr="000D411F">
              <w:t>Możliwość uzyskania pomocy od innych osób</w:t>
            </w:r>
            <w:r w:rsidR="0050175C" w:rsidRPr="000D411F">
              <w:t xml:space="preserve"> / jeśli TAK napisać jakiej</w:t>
            </w:r>
            <w:r w:rsidRPr="000D411F">
              <w:t xml:space="preserve"> (nie dotyczy dzieci)</w:t>
            </w:r>
          </w:p>
        </w:tc>
        <w:tc>
          <w:tcPr>
            <w:tcW w:w="3402" w:type="dxa"/>
          </w:tcPr>
          <w:p w:rsidR="0001674B" w:rsidRPr="0001674B" w:rsidRDefault="0001674B" w:rsidP="003E2FE2"/>
          <w:p w:rsidR="0001674B" w:rsidRPr="003E2FE2" w:rsidRDefault="00BB4556" w:rsidP="00D37D2E">
            <w:pPr>
              <w:spacing w:line="360" w:lineRule="auto"/>
              <w:jc w:val="center"/>
            </w:pPr>
            <w:r w:rsidRPr="003E2FE2">
              <w:t>Mam możliwość uzyskania pomocy od……</w:t>
            </w:r>
            <w:r w:rsidR="0001674B" w:rsidRPr="003E2FE2">
              <w:t>…………………………………………..</w:t>
            </w:r>
          </w:p>
          <w:p w:rsidR="00BB4556" w:rsidRPr="0001674B" w:rsidRDefault="00BB4556" w:rsidP="00D37D2E">
            <w:pPr>
              <w:spacing w:line="360" w:lineRule="auto"/>
              <w:jc w:val="center"/>
            </w:pPr>
            <w:r w:rsidRPr="003E2FE2">
              <w:t>………………………………………………….</w:t>
            </w:r>
          </w:p>
        </w:tc>
        <w:tc>
          <w:tcPr>
            <w:tcW w:w="3403" w:type="dxa"/>
          </w:tcPr>
          <w:p w:rsidR="00E40BB5" w:rsidRPr="00763E4E" w:rsidRDefault="00E40BB5" w:rsidP="00C014EF">
            <w:pPr>
              <w:jc w:val="center"/>
              <w:rPr>
                <w:b/>
              </w:rPr>
            </w:pPr>
          </w:p>
        </w:tc>
      </w:tr>
      <w:tr w:rsidR="00BB4556" w:rsidRPr="00763E4E" w:rsidTr="002A2D87">
        <w:trPr>
          <w:trHeight w:val="20"/>
        </w:trPr>
        <w:tc>
          <w:tcPr>
            <w:tcW w:w="3402" w:type="dxa"/>
          </w:tcPr>
          <w:p w:rsidR="00E40BB5" w:rsidRPr="000D411F" w:rsidRDefault="00E40BB5" w:rsidP="00C014EF">
            <w:pPr>
              <w:jc w:val="center"/>
            </w:pPr>
            <w:r w:rsidRPr="000D411F">
              <w:t xml:space="preserve">Dzieci i osoby przebywające </w:t>
            </w:r>
            <w:r w:rsidRPr="000D411F">
              <w:br/>
              <w:t>w rodzinach zastępczych/</w:t>
            </w:r>
            <w:r w:rsidRPr="000D411F">
              <w:br/>
              <w:t xml:space="preserve">w rodzinnych domach dziecka/placówkach opiekuńczo-wychowawczych </w:t>
            </w:r>
            <w:r w:rsidRPr="000D411F">
              <w:br/>
              <w:t>w rozumieniu ustawy z dnia 9 czerwca 2011r. o wspieraniu rodziny i systemie pieczy zastępczej (jeśli dotyczy)</w:t>
            </w:r>
          </w:p>
        </w:tc>
        <w:tc>
          <w:tcPr>
            <w:tcW w:w="3402" w:type="dxa"/>
          </w:tcPr>
          <w:p w:rsidR="00E40BB5" w:rsidRPr="00763E4E" w:rsidRDefault="00E40BB5" w:rsidP="00C014EF">
            <w:p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E40BB5" w:rsidRPr="00763E4E" w:rsidRDefault="00E40BB5" w:rsidP="0001674B">
            <w:pPr>
              <w:ind w:left="-107"/>
              <w:jc w:val="center"/>
              <w:rPr>
                <w:b/>
              </w:rPr>
            </w:pPr>
          </w:p>
        </w:tc>
      </w:tr>
    </w:tbl>
    <w:p w:rsidR="00431F74" w:rsidRPr="0001674B" w:rsidRDefault="00431F74" w:rsidP="0001674B"/>
    <w:p w:rsidR="00E1161D" w:rsidRPr="00BA606E" w:rsidRDefault="0050175C" w:rsidP="0001674B">
      <w:pPr>
        <w:pStyle w:val="Nagwek2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0D411F" w:rsidRPr="00BA606E">
        <w:rPr>
          <w:color w:val="000000" w:themeColor="text1"/>
        </w:rPr>
        <w:t>. Ocena trudności w czynnościach życia codziennego</w:t>
      </w:r>
    </w:p>
    <w:tbl>
      <w:tblPr>
        <w:tblStyle w:val="Tabela-Siatka"/>
        <w:tblW w:w="10207" w:type="dxa"/>
        <w:tblInd w:w="-459" w:type="dxa"/>
        <w:tblLook w:val="04A0" w:firstRow="1" w:lastRow="0" w:firstColumn="1" w:lastColumn="0" w:noHBand="0" w:noVBand="1"/>
      </w:tblPr>
      <w:tblGrid>
        <w:gridCol w:w="2836"/>
        <w:gridCol w:w="2126"/>
        <w:gridCol w:w="3119"/>
        <w:gridCol w:w="2126"/>
      </w:tblGrid>
      <w:tr w:rsidR="00913F27" w:rsidTr="002A2D87">
        <w:trPr>
          <w:trHeight w:val="340"/>
        </w:trPr>
        <w:tc>
          <w:tcPr>
            <w:tcW w:w="10207" w:type="dxa"/>
            <w:gridSpan w:val="4"/>
          </w:tcPr>
          <w:p w:rsidR="00913F27" w:rsidRPr="00763E4E" w:rsidRDefault="00913F27" w:rsidP="00913F27">
            <w:pPr>
              <w:jc w:val="center"/>
              <w:rPr>
                <w:b/>
              </w:rPr>
            </w:pPr>
            <w:r w:rsidRPr="00763E4E">
              <w:rPr>
                <w:b/>
              </w:rPr>
              <w:t>Samoobsługa</w:t>
            </w:r>
          </w:p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BA606E" w:rsidRPr="00E12A5A" w:rsidRDefault="00BA606E" w:rsidP="00BA606E">
            <w:pPr>
              <w:rPr>
                <w:b/>
                <w:u w:val="single"/>
              </w:rPr>
            </w:pPr>
            <w:r w:rsidRPr="00E12A5A">
              <w:rPr>
                <w:b/>
                <w:u w:val="single"/>
              </w:rPr>
              <w:t>ZAZNACZYĆ X POPRAWNĄ ODPOWIEDŹ</w:t>
            </w:r>
          </w:p>
          <w:p w:rsidR="00913F27" w:rsidRPr="00E12A5A" w:rsidRDefault="00913F2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13F27" w:rsidRDefault="00913F27">
            <w:r>
              <w:t>PEŁNA ZDOLNOŚĆ</w:t>
            </w:r>
          </w:p>
        </w:tc>
        <w:tc>
          <w:tcPr>
            <w:tcW w:w="3119" w:type="dxa"/>
          </w:tcPr>
          <w:p w:rsidR="00913F27" w:rsidRDefault="00913F27">
            <w:r>
              <w:t>OGRANICZONA ZDOLNOŚĆ</w:t>
            </w:r>
          </w:p>
        </w:tc>
        <w:tc>
          <w:tcPr>
            <w:tcW w:w="2126" w:type="dxa"/>
          </w:tcPr>
          <w:p w:rsidR="00913F27" w:rsidRDefault="00913F27" w:rsidP="00913F27">
            <w:pPr>
              <w:ind w:right="-792"/>
            </w:pPr>
            <w:r>
              <w:t>BRAK ZDOLNOŚCI</w:t>
            </w:r>
          </w:p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913F27" w:rsidRDefault="00913F27">
            <w:r>
              <w:t>Mycie i higiena osobista</w:t>
            </w:r>
          </w:p>
        </w:tc>
        <w:tc>
          <w:tcPr>
            <w:tcW w:w="2126" w:type="dxa"/>
          </w:tcPr>
          <w:p w:rsidR="00913F27" w:rsidRDefault="00913F27"/>
        </w:tc>
        <w:tc>
          <w:tcPr>
            <w:tcW w:w="3119" w:type="dxa"/>
          </w:tcPr>
          <w:p w:rsidR="00913F27" w:rsidRDefault="00913F27"/>
        </w:tc>
        <w:tc>
          <w:tcPr>
            <w:tcW w:w="2126" w:type="dxa"/>
          </w:tcPr>
          <w:p w:rsidR="00913F27" w:rsidRDefault="00913F27"/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913F27" w:rsidRDefault="00913F27">
            <w:r>
              <w:t>Ubieranie i rozbieranie</w:t>
            </w:r>
          </w:p>
        </w:tc>
        <w:tc>
          <w:tcPr>
            <w:tcW w:w="2126" w:type="dxa"/>
          </w:tcPr>
          <w:p w:rsidR="00913F27" w:rsidRDefault="00913F27"/>
        </w:tc>
        <w:tc>
          <w:tcPr>
            <w:tcW w:w="3119" w:type="dxa"/>
          </w:tcPr>
          <w:p w:rsidR="00913F27" w:rsidRDefault="00913F27"/>
        </w:tc>
        <w:tc>
          <w:tcPr>
            <w:tcW w:w="2126" w:type="dxa"/>
          </w:tcPr>
          <w:p w:rsidR="00913F27" w:rsidRDefault="00913F27"/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913F27" w:rsidRDefault="00913F27">
            <w:r>
              <w:t>Przygotowanie posiłków</w:t>
            </w:r>
          </w:p>
        </w:tc>
        <w:tc>
          <w:tcPr>
            <w:tcW w:w="2126" w:type="dxa"/>
          </w:tcPr>
          <w:p w:rsidR="00913F27" w:rsidRDefault="00913F27"/>
        </w:tc>
        <w:tc>
          <w:tcPr>
            <w:tcW w:w="3119" w:type="dxa"/>
          </w:tcPr>
          <w:p w:rsidR="00913F27" w:rsidRDefault="00913F27"/>
        </w:tc>
        <w:tc>
          <w:tcPr>
            <w:tcW w:w="2126" w:type="dxa"/>
          </w:tcPr>
          <w:p w:rsidR="00913F27" w:rsidRDefault="00913F27"/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913F27" w:rsidRDefault="00913F27">
            <w:r>
              <w:t>Samo spożywanie posiłków</w:t>
            </w:r>
          </w:p>
        </w:tc>
        <w:tc>
          <w:tcPr>
            <w:tcW w:w="2126" w:type="dxa"/>
          </w:tcPr>
          <w:p w:rsidR="00913F27" w:rsidRDefault="00913F27"/>
        </w:tc>
        <w:tc>
          <w:tcPr>
            <w:tcW w:w="3119" w:type="dxa"/>
          </w:tcPr>
          <w:p w:rsidR="00913F27" w:rsidRDefault="00913F27"/>
        </w:tc>
        <w:tc>
          <w:tcPr>
            <w:tcW w:w="2126" w:type="dxa"/>
          </w:tcPr>
          <w:p w:rsidR="00913F27" w:rsidRDefault="00913F27"/>
        </w:tc>
      </w:tr>
      <w:tr w:rsidR="00913F27" w:rsidTr="002A2D87">
        <w:trPr>
          <w:trHeight w:val="340"/>
        </w:trPr>
        <w:tc>
          <w:tcPr>
            <w:tcW w:w="2836" w:type="dxa"/>
          </w:tcPr>
          <w:p w:rsidR="00913F27" w:rsidRDefault="00913F27">
            <w:r>
              <w:t>Korzystanie z toalety</w:t>
            </w:r>
          </w:p>
        </w:tc>
        <w:tc>
          <w:tcPr>
            <w:tcW w:w="2126" w:type="dxa"/>
          </w:tcPr>
          <w:p w:rsidR="00913F27" w:rsidRDefault="00913F27"/>
        </w:tc>
        <w:tc>
          <w:tcPr>
            <w:tcW w:w="3119" w:type="dxa"/>
          </w:tcPr>
          <w:p w:rsidR="00913F27" w:rsidRDefault="00913F27"/>
        </w:tc>
        <w:tc>
          <w:tcPr>
            <w:tcW w:w="2126" w:type="dxa"/>
          </w:tcPr>
          <w:p w:rsidR="00913F27" w:rsidRDefault="00913F27"/>
        </w:tc>
      </w:tr>
      <w:tr w:rsidR="00034FB6" w:rsidTr="002A2D87">
        <w:trPr>
          <w:trHeight w:val="340"/>
        </w:trPr>
        <w:tc>
          <w:tcPr>
            <w:tcW w:w="10207" w:type="dxa"/>
            <w:gridSpan w:val="4"/>
          </w:tcPr>
          <w:p w:rsidR="00034FB6" w:rsidRPr="00763E4E" w:rsidRDefault="00034FB6" w:rsidP="00034FB6">
            <w:pPr>
              <w:jc w:val="center"/>
              <w:rPr>
                <w:b/>
              </w:rPr>
            </w:pPr>
            <w:r w:rsidRPr="00763E4E">
              <w:rPr>
                <w:b/>
              </w:rPr>
              <w:t>Mobilność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Pr="00E12A5A" w:rsidRDefault="00BA606E" w:rsidP="00BA606E">
            <w:pPr>
              <w:rPr>
                <w:b/>
                <w:u w:val="single"/>
              </w:rPr>
            </w:pPr>
            <w:r w:rsidRPr="00E12A5A">
              <w:rPr>
                <w:b/>
                <w:u w:val="single"/>
              </w:rPr>
              <w:t>ZAZNACZYĆ X POPRAWNĄ ODPOWIEDŹ</w:t>
            </w:r>
          </w:p>
          <w:p w:rsidR="00BA606E" w:rsidRPr="0001674B" w:rsidRDefault="00BA606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606E" w:rsidRDefault="00BA606E">
            <w:r>
              <w:t>PEŁNA ZDOLNOŚĆ</w:t>
            </w:r>
          </w:p>
        </w:tc>
        <w:tc>
          <w:tcPr>
            <w:tcW w:w="3119" w:type="dxa"/>
          </w:tcPr>
          <w:p w:rsidR="00BA606E" w:rsidRDefault="00BA606E" w:rsidP="00C014EF">
            <w:r>
              <w:t>OGRANICZONA ZDOLNOŚĆ</w:t>
            </w:r>
          </w:p>
        </w:tc>
        <w:tc>
          <w:tcPr>
            <w:tcW w:w="2126" w:type="dxa"/>
          </w:tcPr>
          <w:p w:rsidR="00BA606E" w:rsidRDefault="00BA606E" w:rsidP="00C014EF">
            <w:pPr>
              <w:ind w:right="-792"/>
            </w:pPr>
            <w:r>
              <w:t>BRAK ZDOLNOŚCI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Wstawanie/siadanie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Chodzenie po mieszkaniu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Chodzenie poza domem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Korzystanie z komunikacji publicznej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Poruszanie się przy użyciu sprzętu pomocniczego (jeśli dotyczy)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10207" w:type="dxa"/>
            <w:gridSpan w:val="4"/>
          </w:tcPr>
          <w:p w:rsidR="00BA606E" w:rsidRPr="00763E4E" w:rsidRDefault="00BA606E" w:rsidP="00BA606E">
            <w:pPr>
              <w:jc w:val="center"/>
              <w:rPr>
                <w:b/>
              </w:rPr>
            </w:pPr>
            <w:r w:rsidRPr="00763E4E">
              <w:rPr>
                <w:b/>
              </w:rPr>
              <w:t>Funkcjonowanie społeczne i organizacyjne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Pr="00E12A5A" w:rsidRDefault="00BA606E" w:rsidP="00BA606E">
            <w:pPr>
              <w:rPr>
                <w:b/>
                <w:u w:val="single"/>
              </w:rPr>
            </w:pPr>
            <w:r w:rsidRPr="00E12A5A">
              <w:rPr>
                <w:b/>
                <w:u w:val="single"/>
              </w:rPr>
              <w:t>ZAZNACZYĆ X POPRAWNĄ ODPOWIEDŹ</w:t>
            </w:r>
          </w:p>
          <w:p w:rsidR="00BA606E" w:rsidRPr="00E12A5A" w:rsidRDefault="00BA606E" w:rsidP="00C014EF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BA606E" w:rsidRDefault="00BA606E" w:rsidP="00C014EF">
            <w:r>
              <w:t>PEŁNA ZDOLNOŚĆ</w:t>
            </w:r>
          </w:p>
        </w:tc>
        <w:tc>
          <w:tcPr>
            <w:tcW w:w="3119" w:type="dxa"/>
          </w:tcPr>
          <w:p w:rsidR="00BA606E" w:rsidRDefault="00BA606E" w:rsidP="00C014EF">
            <w:r>
              <w:t>OGRANICZONA ZDOLNOŚĆ</w:t>
            </w:r>
          </w:p>
        </w:tc>
        <w:tc>
          <w:tcPr>
            <w:tcW w:w="2126" w:type="dxa"/>
          </w:tcPr>
          <w:p w:rsidR="00BA606E" w:rsidRDefault="00BA606E" w:rsidP="00C014EF">
            <w:pPr>
              <w:ind w:right="-792"/>
            </w:pPr>
            <w:r>
              <w:t>BRAK ZDOLNOŚCI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Załatwianie spraw urzędowych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Realizacja wizyt lekarskich i badań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Zakupy niezbędnych artykułów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 xml:space="preserve">Kontakt z ludźmi </w:t>
            </w:r>
            <w:r w:rsidR="003E2FE2">
              <w:br/>
            </w:r>
            <w:r>
              <w:t>i komunikacja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Czytanie i rozumienie pism urzędowych/dokumentów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10207" w:type="dxa"/>
            <w:gridSpan w:val="4"/>
          </w:tcPr>
          <w:p w:rsidR="00BA606E" w:rsidRPr="00763E4E" w:rsidRDefault="00BA606E" w:rsidP="00BA606E">
            <w:pPr>
              <w:jc w:val="center"/>
              <w:rPr>
                <w:b/>
              </w:rPr>
            </w:pPr>
            <w:r w:rsidRPr="00763E4E">
              <w:rPr>
                <w:b/>
              </w:rPr>
              <w:t>Funkcjonowanie domowe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Pr="00E12A5A" w:rsidRDefault="00BA606E" w:rsidP="00BA606E">
            <w:pPr>
              <w:rPr>
                <w:b/>
                <w:u w:val="single"/>
              </w:rPr>
            </w:pPr>
            <w:r w:rsidRPr="00E12A5A">
              <w:rPr>
                <w:b/>
                <w:u w:val="single"/>
              </w:rPr>
              <w:t>ZAZNACZYĆ X POPRAWNĄ ODPOWIEDŹ</w:t>
            </w:r>
          </w:p>
          <w:p w:rsidR="00BA606E" w:rsidRPr="00E12A5A" w:rsidRDefault="00BA606E" w:rsidP="00C014EF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BA606E" w:rsidRDefault="00BA606E" w:rsidP="00C014EF">
            <w:r>
              <w:t>PEŁNA ZDOLNOŚĆ</w:t>
            </w:r>
          </w:p>
        </w:tc>
        <w:tc>
          <w:tcPr>
            <w:tcW w:w="3119" w:type="dxa"/>
          </w:tcPr>
          <w:p w:rsidR="00BA606E" w:rsidRDefault="00BA606E" w:rsidP="00C014EF">
            <w:r>
              <w:t>OGRANICZONA ZDOLNOŚĆ</w:t>
            </w:r>
          </w:p>
        </w:tc>
        <w:tc>
          <w:tcPr>
            <w:tcW w:w="2126" w:type="dxa"/>
          </w:tcPr>
          <w:p w:rsidR="00BA606E" w:rsidRDefault="00BA606E" w:rsidP="00C014EF">
            <w:pPr>
              <w:ind w:right="-792"/>
            </w:pPr>
            <w:r>
              <w:t>BRAK ZDOLNOŚCI</w:t>
            </w: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Sprzątanie mieszkania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Pranie / dbanie o odzież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  <w:tr w:rsidR="00BA606E" w:rsidRPr="00F1536E" w:rsidTr="002A2D87">
        <w:trPr>
          <w:trHeight w:val="340"/>
        </w:trPr>
        <w:tc>
          <w:tcPr>
            <w:tcW w:w="2836" w:type="dxa"/>
          </w:tcPr>
          <w:p w:rsidR="00BA606E" w:rsidRPr="0001674B" w:rsidRDefault="0001674B">
            <w:r w:rsidRPr="0001674B">
              <w:t>Robienie</w:t>
            </w:r>
            <w:r w:rsidR="00BA606E" w:rsidRPr="0001674B">
              <w:t xml:space="preserve"> zakupów</w:t>
            </w:r>
            <w:r w:rsidRPr="0001674B">
              <w:t xml:space="preserve"> </w:t>
            </w:r>
          </w:p>
        </w:tc>
        <w:tc>
          <w:tcPr>
            <w:tcW w:w="2126" w:type="dxa"/>
          </w:tcPr>
          <w:p w:rsidR="00BA606E" w:rsidRPr="00F1536E" w:rsidRDefault="00BA606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BA606E" w:rsidRPr="00F1536E" w:rsidRDefault="00BA606E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BA606E" w:rsidRPr="00F1536E" w:rsidRDefault="00BA606E">
            <w:pPr>
              <w:rPr>
                <w:color w:val="FF0000"/>
              </w:rPr>
            </w:pPr>
          </w:p>
        </w:tc>
      </w:tr>
      <w:tr w:rsidR="00BA606E" w:rsidTr="002A2D87">
        <w:trPr>
          <w:trHeight w:val="340"/>
        </w:trPr>
        <w:tc>
          <w:tcPr>
            <w:tcW w:w="2836" w:type="dxa"/>
          </w:tcPr>
          <w:p w:rsidR="00BA606E" w:rsidRDefault="00BA606E">
            <w:r>
              <w:t>Organizacja domowych spraw bieżących</w:t>
            </w:r>
          </w:p>
        </w:tc>
        <w:tc>
          <w:tcPr>
            <w:tcW w:w="2126" w:type="dxa"/>
          </w:tcPr>
          <w:p w:rsidR="00BA606E" w:rsidRDefault="00BA606E"/>
        </w:tc>
        <w:tc>
          <w:tcPr>
            <w:tcW w:w="3119" w:type="dxa"/>
          </w:tcPr>
          <w:p w:rsidR="00BA606E" w:rsidRDefault="00BA606E"/>
        </w:tc>
        <w:tc>
          <w:tcPr>
            <w:tcW w:w="2126" w:type="dxa"/>
          </w:tcPr>
          <w:p w:rsidR="00BA606E" w:rsidRDefault="00BA606E"/>
        </w:tc>
      </w:tr>
    </w:tbl>
    <w:p w:rsidR="009376EB" w:rsidRDefault="009376EB" w:rsidP="002A2D87">
      <w:pPr>
        <w:tabs>
          <w:tab w:val="left" w:pos="2066"/>
        </w:tabs>
        <w:rPr>
          <w:b/>
          <w:sz w:val="24"/>
          <w:szCs w:val="24"/>
        </w:rPr>
      </w:pPr>
    </w:p>
    <w:p w:rsidR="00E1161D" w:rsidRPr="00431F74" w:rsidRDefault="003E2FE2" w:rsidP="002A2D87">
      <w:pPr>
        <w:tabs>
          <w:tab w:val="left" w:pos="2066"/>
        </w:tabs>
      </w:pPr>
      <w:r w:rsidRPr="003E2FE2">
        <w:rPr>
          <w:b/>
          <w:sz w:val="24"/>
          <w:szCs w:val="24"/>
        </w:rPr>
        <w:t>4.</w:t>
      </w:r>
      <w:r>
        <w:t xml:space="preserve"> </w:t>
      </w:r>
      <w:r w:rsidR="00E12A5A">
        <w:t>Dodatkowe informacje do</w:t>
      </w:r>
      <w:r w:rsidR="00D27780">
        <w:t xml:space="preserve">tyczące kandydata, które </w:t>
      </w:r>
      <w:r w:rsidR="00BB4556">
        <w:t xml:space="preserve">nie zostały ujęte </w:t>
      </w:r>
      <w:r w:rsidR="00D27780">
        <w:t>powyże</w:t>
      </w:r>
      <w:r w:rsidR="00BB4556">
        <w:t xml:space="preserve">j, a stanowią istotną wiedzę dla Powiatu Skarżyskiego Realizatora  Programu Asystent osobisty osoby z niepełnosprawnością dla Jednostek Samorządu Terytorialnego- edycja 2026 </w:t>
      </w:r>
      <w:r w:rsidR="00D2778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14A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780">
        <w:t>…………………………………………………………………………………………………</w:t>
      </w:r>
      <w:r w:rsidR="00BB4556">
        <w:t>………………………………………………………</w:t>
      </w:r>
    </w:p>
    <w:sectPr w:rsidR="00E1161D" w:rsidRPr="00431F74" w:rsidSect="00877E75">
      <w:footerReference w:type="default" r:id="rId11"/>
      <w:pgSz w:w="12240" w:h="15840"/>
      <w:pgMar w:top="709" w:right="758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AE" w:rsidRDefault="00441DAE" w:rsidP="0001674B">
      <w:pPr>
        <w:spacing w:after="0" w:line="240" w:lineRule="auto"/>
      </w:pPr>
      <w:r>
        <w:separator/>
      </w:r>
    </w:p>
  </w:endnote>
  <w:endnote w:type="continuationSeparator" w:id="0">
    <w:p w:rsidR="00441DAE" w:rsidRDefault="00441DAE" w:rsidP="0001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4B" w:rsidRDefault="0001674B">
    <w:pPr>
      <w:pStyle w:val="Stopka"/>
      <w:rPr>
        <w:b/>
        <w:sz w:val="24"/>
        <w:szCs w:val="24"/>
      </w:rPr>
    </w:pPr>
    <w:r w:rsidRPr="0001674B">
      <w:rPr>
        <w:b/>
        <w:sz w:val="24"/>
        <w:szCs w:val="24"/>
      </w:rPr>
      <w:t>Oświadczam, że podane dane są zgodne ze stanem faktycznym.</w:t>
    </w:r>
  </w:p>
  <w:p w:rsidR="0001674B" w:rsidRPr="0001674B" w:rsidRDefault="0001674B">
    <w:pPr>
      <w:pStyle w:val="Stopka"/>
      <w:rPr>
        <w:b/>
        <w:sz w:val="24"/>
        <w:szCs w:val="24"/>
      </w:rPr>
    </w:pPr>
  </w:p>
  <w:p w:rsidR="00BA14A9" w:rsidRDefault="0001674B" w:rsidP="00BA14A9">
    <w:pPr>
      <w:pStyle w:val="Stopka"/>
      <w:rPr>
        <w:b/>
        <w:sz w:val="24"/>
        <w:szCs w:val="24"/>
      </w:rPr>
    </w:pPr>
    <w:r w:rsidRPr="0001674B">
      <w:rPr>
        <w:b/>
        <w:sz w:val="24"/>
        <w:szCs w:val="24"/>
      </w:rPr>
      <w:t xml:space="preserve">Data : …………………………………..   </w:t>
    </w:r>
  </w:p>
  <w:p w:rsidR="0001674B" w:rsidRPr="0001674B" w:rsidRDefault="00BB4556" w:rsidP="00BA14A9">
    <w:pPr>
      <w:pStyle w:val="Stopka"/>
      <w:rPr>
        <w:b/>
        <w:sz w:val="24"/>
        <w:szCs w:val="24"/>
      </w:rPr>
    </w:pPr>
    <w:r>
      <w:rPr>
        <w:b/>
        <w:sz w:val="24"/>
        <w:szCs w:val="24"/>
      </w:rPr>
      <w:t>Czytelny p</w:t>
    </w:r>
    <w:r w:rsidR="0001674B" w:rsidRPr="0001674B">
      <w:rPr>
        <w:b/>
        <w:sz w:val="24"/>
        <w:szCs w:val="24"/>
      </w:rPr>
      <w:t>odpis</w:t>
    </w:r>
    <w:r w:rsidR="00BA14A9">
      <w:rPr>
        <w:b/>
        <w:sz w:val="24"/>
        <w:szCs w:val="24"/>
      </w:rPr>
      <w:t xml:space="preserve"> kandydata/opiekuna prawnego</w:t>
    </w:r>
    <w:r w:rsidR="0001674B" w:rsidRPr="0001674B">
      <w:rPr>
        <w:b/>
        <w:sz w:val="24"/>
        <w:szCs w:val="24"/>
      </w:rPr>
      <w:t>: ……………………………………………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AE" w:rsidRDefault="00441DAE" w:rsidP="0001674B">
      <w:pPr>
        <w:spacing w:after="0" w:line="240" w:lineRule="auto"/>
      </w:pPr>
      <w:r>
        <w:separator/>
      </w:r>
    </w:p>
  </w:footnote>
  <w:footnote w:type="continuationSeparator" w:id="0">
    <w:p w:rsidR="00441DAE" w:rsidRDefault="00441DAE" w:rsidP="0001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E48F7"/>
    <w:multiLevelType w:val="hybridMultilevel"/>
    <w:tmpl w:val="0FB26C86"/>
    <w:lvl w:ilvl="0" w:tplc="641E31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74B"/>
    <w:rsid w:val="00034616"/>
    <w:rsid w:val="00034FB6"/>
    <w:rsid w:val="0006063C"/>
    <w:rsid w:val="000D411F"/>
    <w:rsid w:val="0015074B"/>
    <w:rsid w:val="0025270F"/>
    <w:rsid w:val="0029639D"/>
    <w:rsid w:val="002A2D87"/>
    <w:rsid w:val="00320648"/>
    <w:rsid w:val="00326F90"/>
    <w:rsid w:val="00341A67"/>
    <w:rsid w:val="003E2FE2"/>
    <w:rsid w:val="00431F74"/>
    <w:rsid w:val="00441DAE"/>
    <w:rsid w:val="00466001"/>
    <w:rsid w:val="004F4262"/>
    <w:rsid w:val="0050175C"/>
    <w:rsid w:val="00763E4E"/>
    <w:rsid w:val="00860B99"/>
    <w:rsid w:val="00877E75"/>
    <w:rsid w:val="008A18D5"/>
    <w:rsid w:val="00913F27"/>
    <w:rsid w:val="009376EB"/>
    <w:rsid w:val="00972E6A"/>
    <w:rsid w:val="00A66666"/>
    <w:rsid w:val="00A70E61"/>
    <w:rsid w:val="00AA1D8D"/>
    <w:rsid w:val="00AC65E6"/>
    <w:rsid w:val="00B47730"/>
    <w:rsid w:val="00BA14A9"/>
    <w:rsid w:val="00BA4CD7"/>
    <w:rsid w:val="00BA606E"/>
    <w:rsid w:val="00BB4556"/>
    <w:rsid w:val="00CB0664"/>
    <w:rsid w:val="00D27780"/>
    <w:rsid w:val="00D37D2E"/>
    <w:rsid w:val="00E1161D"/>
    <w:rsid w:val="00E12A5A"/>
    <w:rsid w:val="00E40BB5"/>
    <w:rsid w:val="00E90598"/>
    <w:rsid w:val="00F1536E"/>
    <w:rsid w:val="00F920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77E7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77E7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7E656-0C48-42AE-A47A-D692C4EA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Patrycja Bassa</cp:lastModifiedBy>
  <cp:revision>8</cp:revision>
  <cp:lastPrinted>2026-01-13T07:14:00Z</cp:lastPrinted>
  <dcterms:created xsi:type="dcterms:W3CDTF">2025-12-16T11:37:00Z</dcterms:created>
  <dcterms:modified xsi:type="dcterms:W3CDTF">2026-01-13T12:54:00Z</dcterms:modified>
</cp:coreProperties>
</file>